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Sino-spheres：環境人文與社會科學研討會</w:t>
      </w:r>
    </w:p>
    <w:p>
      <w:r>
        <w:t>投稿表格</w:t>
        <w:br/>
        <w:t>研討會日期｜2026年3月30–31日</w:t>
        <w:br/>
        <w:t>地點｜中央研究院近代史研究所（台北）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姓名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職稱 / 身分（例如：博士後研究員 / 博士生 / 副教授等）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服務機構 / 所屬單位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聯絡信箱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聯絡電話（可選）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居住城市與最近的機場 / 火車站（如需申請差旅補助）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是否申請差旅補助？（請勾選） □ 是  □ 否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投稿題目（中英文皆可）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投稿摘要（中英文皆可，不超過500字）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簡要個人學術簡歷（可列出學歷、研究領域、代表著作等）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其他備註或補充說明（如有）</w:t>
            </w:r>
          </w:p>
        </w:tc>
        <w:tc>
          <w:tcPr>
            <w:tcW w:type="dxa" w:w="432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